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书名：铁血宰相俾斯麦  上</w:t>
      </w:r>
    </w:p>
    <w:p>
      <w:r>
        <w:t>作者:（德）艾密尔·鲁特维克著；闫妮译</w:t>
      </w:r>
    </w:p>
    <w:p>
      <w:r>
        <w:t>出版社:武汉：华中科技大学出版社</w:t>
      </w:r>
    </w:p>
    <w:p>
      <w:r>
        <w:t>出版日期：2016.09</w:t>
      </w:r>
    </w:p>
    <w:p>
      <w:r>
        <w:t>总页数：244</w:t>
      </w:r>
    </w:p>
    <w:p>
      <w:r>
        <w:t>更多请访问教客网:www.jiaokey.com</w:t>
      </w:r>
    </w:p>
    <w:p>
      <w:r>
        <w:t>铁血宰相俾斯麦  上评论地址：https://www.jiaokey.com/book/detail/14070892.html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