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征服荒野  全地形越野驾驶手册</w:t>
      </w:r>
    </w:p>
    <w:p>
      <w:r>
        <w:rPr>
          <w:rFonts w:ascii="宋体" w:hAnsi="宋体" w:eastAsia="宋体"/>
          <w:sz w:val="24"/>
        </w:rPr>
        <w:t>（英）文斯·柯博利，（英）戴夫·菲利普著；姚军译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征服荒野  全地形越野驾驶手册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（英）文斯·柯博利，（英）戴夫·菲利普著；姚军译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本书出售、求购地址：https://www.jiaokey.com/book/detail/14070885.html</w:t>
      </w:r>
    </w:p>
    <w:p>
      <w:r>
        <w:t>更多相关图书推荐：https://www.jiaokey.com</w:t>
      </w:r>
    </w:p>
    <w:p>
      <w:r>
        <w:t>（英）文斯·柯博利，（英）戴夫·菲利普著；姚军译 其他作品：https://www.jiaokey.com/tag/（英）文斯·柯博利，（英）戴夫·菲利普著；姚军译.html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关键词搜索：https://www.jiaokey.com/tag/征服荒野  全地形越野驾驶手册.html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