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煤化工校企合编教材  甲醇制烯烃工艺</w:t>
      </w:r>
    </w:p>
    <w:p>
      <w:r>
        <w:rPr>
          <w:rFonts w:ascii="宋体" w:hAnsi="宋体" w:eastAsia="宋体"/>
          <w:sz w:val="24"/>
        </w:rPr>
        <w:t>樊红珍，孙晓伟主编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煤化工校企合编教材  甲醇制烯烃工艺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樊红珍，孙晓伟主编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本书出售、求购地址：https://www.jiaokey.com/book/detail/14070852.html</w:t>
      </w:r>
    </w:p>
    <w:p>
      <w:r>
        <w:t>更多相关图书推荐：https://www.jiaokey.com</w:t>
      </w:r>
    </w:p>
    <w:p>
      <w:r>
        <w:t>樊红珍，孙晓伟主编 其他作品：https://www.jiaokey.com/tag/樊红珍，孙晓伟主编.html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关键词搜索：https://www.jiaokey.com/tag/煤化工校企合编教材  甲醇制烯烃工艺.html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