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城市科学发展丛书  新转型背景下城市空间结构优化</w:t>
      </w:r>
    </w:p>
    <w:p>
      <w:r>
        <w:rPr>
          <w:rFonts w:ascii="宋体" w:hAnsi="宋体" w:eastAsia="宋体"/>
          <w:sz w:val="24"/>
        </w:rPr>
        <w:t>熊国平著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城市科学发展丛书  新转型背景下城市空间结构优化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本书出售、求购地址：https://www.jiaokey.com/book/detail/14070851.html</w:t>
      </w:r>
    </w:p>
    <w:p>
      <w:r>
        <w:t>更多相关图书推荐：https://www.jiaokey.com</w:t>
      </w:r>
    </w:p>
    <w:p>
      <w:r>
        <w:t>熊国平著 其他作品：https://www.jiaokey.com/tag/熊国平著.html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关键词搜索：https://www.jiaokey.com/tag/城市科学发展丛书  新转型背景下城市空间结构优化.html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