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猪病快速诊断与防治技术</w:t>
      </w:r>
    </w:p>
    <w:p>
      <w:r>
        <w:rPr>
          <w:rFonts w:ascii="宋体" w:hAnsi="宋体" w:eastAsia="宋体"/>
          <w:sz w:val="24"/>
        </w:rPr>
        <w:t>周志友，职爱民主编；贾国超，赵蕾副主编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猪病快速诊断与防治技术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周志友，职爱民主编；贾国超，赵蕾副主编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本书出售、求购地址：https://www.jiaokey.com/book/detail/14070833.html</w:t>
      </w:r>
    </w:p>
    <w:p>
      <w:r>
        <w:t>更多相关图书推荐：https://www.jiaokey.com</w:t>
      </w:r>
    </w:p>
    <w:p>
      <w:r>
        <w:t>周志友，职爱民主编；贾国超，赵蕾副主编 其他作品：https://www.jiaokey.com/tag/周志友，职爱民主编；贾国超，赵蕾副主编.html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关键词搜索：https://www.jiaokey.com/tag/猪病快速诊断与防治技术.html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