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建筑工程计量与计价</w:t>
      </w:r>
    </w:p>
    <w:p>
      <w:r>
        <w:rPr>
          <w:rFonts w:ascii="宋体" w:hAnsi="宋体" w:eastAsia="宋体"/>
          <w:sz w:val="24"/>
        </w:rPr>
        <w:t>马文姝主编；齐亚丽，剧秀梅副主编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马文姝主编；齐亚丽，剧秀梅副主编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本书出售、求购地址：https://www.jiaokey.com/book/detail/14070831.html</w:t>
      </w:r>
    </w:p>
    <w:p>
      <w:r>
        <w:t>更多相关图书推荐：https://www.jiaokey.com</w:t>
      </w:r>
    </w:p>
    <w:p>
      <w:r>
        <w:t>马文姝主编；齐亚丽，剧秀梅副主编 其他作品：https://www.jiaokey.com/tag/马文姝主编；齐亚丽，剧秀梅副主编.html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关键词搜索：https://www.jiaokey.com/tag/高职高专规划教材  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