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书名：说周边历史  话疆域变迁  下</w:t>
      </w:r>
    </w:p>
    <w:p>
      <w:r>
        <w:t>作者：孙挺进著</w:t>
      </w:r>
    </w:p>
    <w:p>
      <w:r>
        <w:t>出版社：北京:中国友谊出版公司,2016.09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说周边历史  话疆域变迁  下 评论地址：https://www.jiaokey.com/book/detail/14070787.html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