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从零开始学芭蕾  全彩图解版</w:t>
      </w:r>
    </w:p>
    <w:p>
      <w:r>
        <w:rPr>
          <w:rFonts w:ascii="宋体" w:hAnsi="宋体" w:eastAsia="宋体"/>
          <w:sz w:val="24"/>
        </w:rPr>
        <w:t>（美）盖尔·卡辛（GAYLE KASSING）著；吴达茄译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从零开始学芭蕾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（美）盖尔·卡辛（GAYLE KASSING）著；吴达茄译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本书出售、求购地址：https://www.jiaokey.com/book/detail/14070782.html</w:t>
      </w:r>
    </w:p>
    <w:p>
      <w:r>
        <w:t>更多相关图书推荐：https://www.jiaokey.com</w:t>
      </w:r>
    </w:p>
    <w:p>
      <w:r>
        <w:t>（美）盖尔·卡辛（GAYLE KASSING）著；吴达茄译 其他作品：https://www.jiaokey.com/tag/（美）盖尔·卡辛（GAYLE KASSING）著；吴达茄译.html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关键词搜索：https://www.jiaokey.com/tag/从零开始学芭蕾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