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可复制的教育创新  改变世界的重要力量</w:t>
      </w:r>
    </w:p>
    <w:p>
      <w:r>
        <w:rPr>
          <w:rFonts w:ascii="宋体" w:hAnsi="宋体" w:eastAsia="宋体"/>
          <w:sz w:val="24"/>
        </w:rPr>
        <w:t>（英）查理斯·里德比特著；（法）罗曼·斯塔罗斯·斯塔罗普利摄；李茂译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可复制的教育创新  改变世界的重要力量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（英）查理斯·里德比特著；（法）罗曼·斯塔罗斯·斯塔罗普利摄；李茂译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本书出售、求购地址：https://www.jiaokey.com/book/detail/14070777.html</w:t>
      </w:r>
    </w:p>
    <w:p>
      <w:r>
        <w:t>更多相关图书推荐：https://www.jiaokey.com</w:t>
      </w:r>
    </w:p>
    <w:p>
      <w:r>
        <w:t>（英）查理斯·里德比特著；（法）罗曼·斯塔罗斯·斯塔罗普利摄；李茂译 其他作品：https://www.jiaokey.com/tag/（英）查理斯·里德比特著；（法）罗曼·斯塔罗斯·斯塔罗普利摄；李茂译.html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关键词搜索：https://www.jiaokey.com/tag/可复制的教育创新  改变世界的重要力量.html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