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证券市场价格波动的理论分析与控制系统建模</w:t>
      </w:r>
    </w:p>
    <w:p>
      <w:r>
        <w:rPr>
          <w:rFonts w:ascii="宋体" w:hAnsi="宋体" w:eastAsia="宋体"/>
          <w:sz w:val="24"/>
        </w:rPr>
        <w:t>邹辉文著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证券市场价格波动的理论分析与控制系统建模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本书出售、求购地址：https://www.jiaokey.com/book/detail/14070770.html</w:t>
      </w:r>
    </w:p>
    <w:p>
      <w:r>
        <w:t>更多相关图书推荐：https://www.jiaokey.com</w:t>
      </w:r>
    </w:p>
    <w:p>
      <w:r>
        <w:t>邹辉文著 其他作品：https://www.jiaokey.com/tag/邹辉文著.html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关键词搜索：https://www.jiaokey.com/tag/证券市场价格波动的理论分析与控制系统建模.html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