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哈佛情商课  经典案例升级版</w:t>
      </w:r>
    </w:p>
    <w:p>
      <w:r>
        <w:rPr>
          <w:rFonts w:ascii="宋体" w:hAnsi="宋体" w:eastAsia="宋体"/>
          <w:sz w:val="24"/>
        </w:rPr>
        <w:t>哈佛公开课研究会编著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0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哈佛情商课  经典案例升级版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哈佛公开课研究会编著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北京:中国铁道出版社,2016.09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本书出售、求购地址：https://www.jiaokey.com/book/detail/14070753.html</w:t>
      </w:r>
    </w:p>
    <w:p>
      <w:r>
        <w:t>更多相关图书推荐：https://www.jiaokey.com</w:t>
      </w:r>
    </w:p>
    <w:p>
      <w:r>
        <w:t>哈佛公开课研究会编著 其他作品：https://www.jiaokey.com/tag/哈佛公开课研究会编著.html</w:t>
      </w:r>
    </w:p>
    <w:p>
      <w:r>
        <w:t>北京:中国铁道出版社,2016.09 出版图书：https://www.jiaokey.com/tag/北京:中国铁道出版社,2016.09.html</w:t>
      </w:r>
    </w:p>
    <w:p>
      <w:r>
        <w:t>关键词搜索：https://www.jiaokey.com/tag/情商-通俗读物.html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