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中老年从零开始学英语  大字入门版</w:t>
      </w:r>
    </w:p>
    <w:p>
      <w:r>
        <w:rPr>
          <w:rFonts w:ascii="宋体" w:hAnsi="宋体" w:eastAsia="宋体"/>
          <w:sz w:val="24"/>
        </w:rPr>
        <w:t>宋德伟等编著；（美）THOMASKYLECROW审校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中老年从零开始学英语  大字入门版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宋德伟等编著；（美）THOMASKYLECROW审校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本书出售、求购地址：https://www.jiaokey.com/book/detail/14070739.html</w:t>
      </w:r>
    </w:p>
    <w:p>
      <w:r>
        <w:t>更多相关图书推荐：https://www.jiaokey.com</w:t>
      </w:r>
    </w:p>
    <w:p>
      <w:r>
        <w:t>宋德伟等编著；（美）THOMASKYLECROW审校 其他作品：https://www.jiaokey.com/tag/宋德伟等编著；（美）THOMASKYLECROW审校.html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关键词搜索：https://www.jiaokey.com/tag/中老年从零开始学英语  大字入门版.html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