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中国特色社会主义民族理论的体系建构及发展创新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中国特色社会主义民族理论的体系建构及发展创新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本书出售、求购地址：https://www.jiaokey.com/book/detail/14070734.html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关键词搜索：https://www.jiaokey.com/tag/中国特色社会主义民族理论的体系建构及发展创新.html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