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灸治妇儿疾病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灸治妇儿疾病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本书出售、求购地址：https://www.jiaokey.com/book/detail/14070730.html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关键词搜索：https://www.jiaokey.com/tag/灸治妇儿疾病.html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