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中国经济增长质量发展报告  2016  各国经济增长质量及其对中国的启示</w:t>
      </w:r>
    </w:p>
    <w:p>
      <w:r>
        <w:rPr>
          <w:rFonts w:ascii="宋体" w:hAnsi="宋体" w:eastAsia="宋体"/>
          <w:sz w:val="24"/>
        </w:rPr>
        <w:t>任保平，魏婕，郭晗著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中国经济增长质量发展报告  2016  各国经济增长质量及其对中国的启示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任保平，魏婕，郭晗著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本书出售、求购地址：https://www.jiaokey.com/book/detail/14070717.html</w:t>
      </w:r>
    </w:p>
    <w:p>
      <w:r>
        <w:t>更多相关图书推荐：https://www.jiaokey.com</w:t>
      </w:r>
    </w:p>
    <w:p>
      <w:r>
        <w:t>任保平，魏婕，郭晗著 其他作品：https://www.jiaokey.com/tag/任保平，魏婕，郭晗著.html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关键词搜索：https://www.jiaokey.com/tag/中国经济增长质量发展报告  2016  各国经济增长质量及其对中国的启示.html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