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经济金融计量及其R语言应用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经济金融计量及其R语言应用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本书出售、求购地址：https://www.jiaokey.com/book/detail/14070695.html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关键词搜索：https://www.jiaokey.com/tag/经济金融计量及其R语言应用.html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