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中国南传佛教音乐文化研究</w:t>
      </w:r>
    </w:p>
    <w:p>
      <w:r>
        <w:rPr>
          <w:rFonts w:ascii="宋体" w:hAnsi="宋体" w:eastAsia="宋体"/>
          <w:sz w:val="24"/>
        </w:rPr>
        <w:t>杨民康著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中国南传佛教音乐文化研究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杨民康著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本书出售、求购地址：https://www.jiaokey.com/book/detail/14070655.html</w:t>
      </w:r>
    </w:p>
    <w:p>
      <w:r>
        <w:t>更多相关图书推荐：https://www.jiaokey.com</w:t>
      </w:r>
    </w:p>
    <w:p>
      <w:r>
        <w:t>杨民康著 其他作品：https://www.jiaokey.com/tag/杨民康著.html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关键词搜索：https://www.jiaokey.com/tag/中国南传佛教音乐文化研究.html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