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幽冥里的华丽  高句丽壁画服饰的识读剖析与演绎  丝瓷之路博览</w:t>
      </w:r>
    </w:p>
    <w:p>
      <w:r>
        <w:rPr>
          <w:rFonts w:ascii="宋体" w:hAnsi="宋体" w:eastAsia="宋体"/>
          <w:sz w:val="24"/>
        </w:rPr>
        <w:t>郑春颖著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幽冥里的华丽  高句丽壁画服饰的识读剖析与演绎  丝瓷之路博览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本书出售、求购地址：https://www.jiaokey.com/book/detail/14070648.html</w:t>
      </w:r>
    </w:p>
    <w:p>
      <w:r>
        <w:t>更多相关图书推荐：https://www.jiaokey.com</w:t>
      </w:r>
    </w:p>
    <w:p>
      <w:r>
        <w:t>郑春颖著 其他作品：https://www.jiaokey.com/tag/郑春颖著.html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关键词搜索：https://www.jiaokey.com/tag/幽冥里的华丽  高句丽壁画服饰的识读剖析与演绎  丝瓷之路博览.html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