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专利信息利用的实践  国家级专利信息传播利用基地专利信息分析报告集</w:t>
      </w:r>
    </w:p>
    <w:p>
      <w:r>
        <w:rPr>
          <w:rFonts w:ascii="宋体" w:hAnsi="宋体" w:eastAsia="宋体"/>
          <w:sz w:val="24"/>
        </w:rPr>
        <w:t>甘绍宁主编；曾志华副主编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专利信息利用的实践  国家级专利信息传播利用基地专利信息分析报告集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甘绍宁主编；曾志华副主编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本书出售、求购地址：https://www.jiaokey.com/book/detail/14070623.html</w:t>
      </w:r>
    </w:p>
    <w:p>
      <w:r>
        <w:t>更多相关图书推荐：https://www.jiaokey.com</w:t>
      </w:r>
    </w:p>
    <w:p>
      <w:r>
        <w:t>甘绍宁主编；曾志华副主编 其他作品：https://www.jiaokey.com/tag/甘绍宁主编；曾志华副主编.html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关键词搜索：https://www.jiaokey.com/tag/专利信息利用的实践  国家级专利信息传播利用基地专利信息分析报告集.html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