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垄断行业改革法律问题研究  以石油天然气产业为例证</w:t>
      </w:r>
    </w:p>
    <w:p>
      <w:r>
        <w:rPr>
          <w:rFonts w:ascii="宋体" w:hAnsi="宋体" w:eastAsia="宋体"/>
          <w:sz w:val="24"/>
        </w:rPr>
        <w:t>孟雁北等著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垄断行业改革法律问题研究  以石油天然气产业为例证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本书出售、求购地址：https://www.jiaokey.com/book/detail/14070622.html</w:t>
      </w:r>
    </w:p>
    <w:p>
      <w:r>
        <w:t>更多相关图书推荐：https://www.jiaokey.com</w:t>
      </w:r>
    </w:p>
    <w:p>
      <w:r>
        <w:t>孟雁北等著 其他作品：https://www.jiaokey.com/tag/孟雁北等著.html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关键词搜索：https://www.jiaokey.com/tag/垄断行业改革法律问题研究  以石油天然气产业为例证.html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