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人民调解经典案例评析</w:t>
      </w:r>
    </w:p>
    <w:p>
      <w:r>
        <w:rPr>
          <w:rFonts w:ascii="宋体" w:hAnsi="宋体" w:eastAsia="宋体"/>
          <w:sz w:val="24"/>
        </w:rPr>
        <w:t>刘道龙，廖永安主编；李喜莲，刘刚魁副主编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人民调解经典案例评析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刘道龙，廖永安主编；李喜莲，刘刚魁副主编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本书出售、求购地址：https://www.jiaokey.com/book/detail/14070607.html</w:t>
      </w:r>
    </w:p>
    <w:p>
      <w:r>
        <w:t>更多相关图书推荐：https://www.jiaokey.com</w:t>
      </w:r>
    </w:p>
    <w:p>
      <w:r>
        <w:t>刘道龙，廖永安主编；李喜莲，刘刚魁副主编 其他作品：https://www.jiaokey.com/tag/刘道龙，廖永安主编；李喜莲，刘刚魁副主编.html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关键词搜索：https://www.jiaokey.com/tag/人民调解经典案例评析.html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