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人才高地战略与区域经济创新发展</w:t>
      </w:r>
    </w:p>
    <w:p>
      <w:r>
        <w:rPr>
          <w:rFonts w:ascii="宋体" w:hAnsi="宋体" w:eastAsia="宋体"/>
          <w:sz w:val="24"/>
        </w:rPr>
        <w:t>潘成胜，赵兴元，王洪斌著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人才高地战略与区域经济创新发展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潘成胜，赵兴元，王洪斌著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本书出售、求购地址：https://www.jiaokey.com/book/detail/14070604.html</w:t>
      </w:r>
    </w:p>
    <w:p>
      <w:r>
        <w:t>更多相关图书推荐：https://www.jiaokey.com</w:t>
      </w:r>
    </w:p>
    <w:p>
      <w:r>
        <w:t>潘成胜，赵兴元，王洪斌著 其他作品：https://www.jiaokey.com/tag/潘成胜，赵兴元，王洪斌著.html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关键词搜索：https://www.jiaokey.com/tag/人才高地战略与区域经济创新发展.html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