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依稀铁窗下，激扬文苑情  叶新田诗词暨文学论述</w:t>
      </w:r>
    </w:p>
    <w:p>
      <w:r>
        <w:rPr>
          <w:rFonts w:ascii="宋体" w:hAnsi="宋体" w:eastAsia="宋体"/>
          <w:sz w:val="24"/>
        </w:rPr>
        <w:t>叶新田著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依稀铁窗下，激扬文苑情  叶新田诗词暨文学论述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叶氏企管谘询公司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本书出售、求购地址：https://www.jiaokey.com/book/detail/14070600.html</w:t>
      </w:r>
    </w:p>
    <w:p>
      <w:r>
        <w:t>更多相关图书推荐：https://www.jiaokey.com</w:t>
      </w:r>
    </w:p>
    <w:p>
      <w:r>
        <w:t>叶新田著 其他作品：https://www.jiaokey.com/tag/叶新田著.html</w:t>
      </w:r>
    </w:p>
    <w:p>
      <w:r>
        <w:t>叶氏企管谘询公司 出版图书：https://www.jiaokey.com/tag/叶氏企管谘询公司.html</w:t>
      </w:r>
    </w:p>
    <w:p>
      <w:r>
        <w:t>关键词搜索：https://www.jiaokey.com/tag/依稀铁窗下，激扬文苑情  叶新田诗词暨文学论述.html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