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刘扬忠学术论文集  下  学术随笔及其他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刘扬忠学术论文集  下  学术随笔及其他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本书出售、求购地址：https://www.jiaokey.com/book/detail/14070587.html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关键词搜索：https://www.jiaokey.com/tag/刘扬忠学术论文集  下  学术随笔及其他.html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