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素心写物  当代名家中国画作品集  金仁贵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素心写物  当代名家中国画作品集  金仁贵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本书出售、求购地址：https://www.jiaokey.com/book/detail/14070573.html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关键词搜索：https://www.jiaokey.com/tag/素心写物  当代名家中国画作品集  金仁贵.html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