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中国共产党如何反腐败？=Fighting corruption how the CPC works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中国共产党如何反腐败？=Fighting corruption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本书出售、求购地址：https://www.jiaokey.com/book/detail/14070558.html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关键词搜索：https://www.jiaokey.com/tag/中国共产党如何反腐败？=Fighting corruption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