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自画像里的百年中国女性  视觉图像与空间叙事研究</w:t>
      </w:r>
    </w:p>
    <w:p>
      <w:r>
        <w:rPr>
          <w:rFonts w:ascii="宋体" w:hAnsi="宋体" w:eastAsia="宋体"/>
          <w:sz w:val="24"/>
        </w:rPr>
        <w:t>董琦琦著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自画像里的百年中国女性  视觉图像与空间叙事研究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本书出售、求购地址：https://www.jiaokey.com/book/detail/14070549.html</w:t>
      </w:r>
    </w:p>
    <w:p>
      <w:r>
        <w:t>更多相关图书推荐：https://www.jiaokey.com</w:t>
      </w:r>
    </w:p>
    <w:p>
      <w:r>
        <w:t>董琦琦著 其他作品：https://www.jiaokey.com/tag/董琦琦著.html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关键词搜索：https://www.jiaokey.com/tag/自画像里的百年中国女性  视觉图像与空间叙事研究.html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