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书名：火灾下混凝土双向板非线性分析</w:t>
      </w:r>
    </w:p>
    <w:p>
      <w:r>
        <w:t>作者：王勇，董毓利著</w:t>
      </w:r>
    </w:p>
    <w:p>
      <w:r>
        <w:t>出版社：徐州:中国矿业大学出版社,2015.12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火灾下混凝土双向板非线性分析 评论地址：https://www.jiaokey.com/book/detail/14070530.html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