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剑桥英语口语与语音训练素材大全  2</w:t>
      </w:r>
    </w:p>
    <w:p>
      <w:r>
        <w:rPr>
          <w:rFonts w:ascii="宋体" w:hAnsi="宋体" w:eastAsia="宋体"/>
          <w:sz w:val="24"/>
        </w:rPr>
        <w:t>（英）Clare Greenhalgh，Peter Greenhalgh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剑桥英语口语与语音训练素材大全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（英）Clare Greenhalgh，Peter Greenhalgh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本书出售、求购地址：https://www.jiaokey.com/book/detail/14070487.html</w:t>
      </w:r>
    </w:p>
    <w:p>
      <w:r>
        <w:t>更多相关图书推荐：https://www.jiaokey.com</w:t>
      </w:r>
    </w:p>
    <w:p>
      <w:r>
        <w:t>（英）Clare Greenhalgh，Peter Greenhalgh 其他作品：https://www.jiaokey.com/tag/（英）Clare Greenhalgh，Peter Greenhalgh.html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关键词搜索：https://www.jiaokey.com/tag/剑桥英语口语与语音训练素材大全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