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书名：敦煌医药文献真迹释录  精装彩图</w:t>
      </w:r>
    </w:p>
    <w:p>
      <w:r>
        <w:t>作者：袁仁智，潘文主編</w:t>
      </w:r>
    </w:p>
    <w:p>
      <w:r>
        <w:t>出版社：北京:中医古籍出版社,2015.06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敦煌医药文献真迹释录  精装彩图 评论地址：https://www.jiaokey.com/book/detail/14070469.html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