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书名：龚自珍论稿</w:t>
      </w:r>
    </w:p>
    <w:p>
      <w:r>
        <w:t>作者：邹进先著</w:t>
      </w:r>
    </w:p>
    <w:p>
      <w:r>
        <w:t>出版社：哈尔滨:黑龙江人民出版社,2013.10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龚自珍论稿 评论地址：https://www.jiaokey.com/book/detail/14070467.html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