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书名：艾灸·拔罐·刮痧祛病养生全书  上</w:t>
      </w:r>
    </w:p>
    <w:p>
      <w:r>
        <w:t>作者：于志远主编</w:t>
      </w:r>
    </w:p>
    <w:p>
      <w:r>
        <w:t>出版社：北京:中医古籍出版社,2015.06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艾灸·拔罐·刮痧祛病养生全书  上 评论地址：https://www.jiaokey.com/book/detail/14070458.html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