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新一轮产业革命  科技革命如何改变商业世界</w:t>
      </w:r>
    </w:p>
    <w:p>
      <w:r>
        <w:rPr>
          <w:rFonts w:ascii="宋体" w:hAnsi="宋体" w:eastAsia="宋体"/>
          <w:sz w:val="24"/>
        </w:rPr>
        <w:t>（美）亚力克·罗斯（Alec Ross）著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新一轮产业革命  科技革命如何改变商业世界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（美）亚力克·罗斯（Alec Ross）著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本书出售、求购地址：https://www.jiaokey.com/book/detail/14070456.html</w:t>
      </w:r>
    </w:p>
    <w:p>
      <w:r>
        <w:t>更多相关图书推荐：https://www.jiaokey.com</w:t>
      </w:r>
    </w:p>
    <w:p>
      <w:r>
        <w:t>（美）亚力克·罗斯（Alec Ross）著 其他作品：https://www.jiaokey.com/tag/（美）亚力克·罗斯（Alec Ross）著.html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关键词搜索：https://www.jiaokey.com/tag/新一轮产业革命  科技革命如何改变商业世界.html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