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跑步力  避免受伤、跑得更快更持久的训练计划</w:t>
      </w:r>
    </w:p>
    <w:p>
      <w:r>
        <w:rPr>
          <w:rFonts w:ascii="宋体" w:hAnsi="宋体" w:eastAsia="宋体"/>
          <w:sz w:val="24"/>
        </w:rPr>
        <w:t>（英）约翰·谢泼德著；陈冰译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跑步力  避免受伤、跑得更快更持久的训练计划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（英）约翰·谢泼德著；陈冰译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本书出售、求购地址：https://www.jiaokey.com/book/detail/14070447.html</w:t>
      </w:r>
    </w:p>
    <w:p>
      <w:r>
        <w:t>更多相关图书推荐：https://www.jiaokey.com</w:t>
      </w:r>
    </w:p>
    <w:p>
      <w:r>
        <w:t>（英）约翰·谢泼德著；陈冰译 其他作品：https://www.jiaokey.com/tag/（英）约翰·谢泼德著；陈冰译.html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关键词搜索：https://www.jiaokey.com/tag/跑步力  避免受伤、跑得更快更持久的训练计划.html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