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中国国家博物馆捐赠系列丛书  谢云书画艺术  1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中国国家博物馆捐赠系列丛书  谢云书画艺术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本书出售、求购地址：https://www.jiaokey.com/book/detail/14070438.html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关键词搜索：https://www.jiaokey.com/tag/中国国家博物馆捐赠系列丛书  谢云书画艺术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