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人名性别倾向的音义象似性理据</w:t>
      </w:r>
    </w:p>
    <w:p>
      <w:r>
        <w:rPr>
          <w:rFonts w:ascii="宋体" w:hAnsi="宋体" w:eastAsia="宋体"/>
          <w:sz w:val="24"/>
        </w:rPr>
        <w:t>侯广旭著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人名性别倾向的音义象似性理据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侯广旭著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本书出售、求购地址：https://www.jiaokey.com/book/detail/14070436.html</w:t>
      </w:r>
    </w:p>
    <w:p>
      <w:r>
        <w:t>更多相关图书推荐：https://www.jiaokey.com</w:t>
      </w:r>
    </w:p>
    <w:p>
      <w:r>
        <w:t>侯广旭著 其他作品：https://www.jiaokey.com/tag/侯广旭著.html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关键词搜索：https://www.jiaokey.com/tag/人名性别倾向的音义象似性理据.html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