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科学证据与法律的平等保护</w:t>
      </w:r>
    </w:p>
    <w:p>
      <w:r>
        <w:rPr>
          <w:rFonts w:ascii="宋体" w:hAnsi="宋体" w:eastAsia="宋体"/>
          <w:sz w:val="24"/>
        </w:rPr>
        <w:t>盎格洛.N.昂舍塔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科学证据与法律的平等保护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盎格洛.N.昂舍塔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本书出售、求购地址：https://www.jiaokey.com/book/detail/14070435.html</w:t>
      </w:r>
    </w:p>
    <w:p>
      <w:r>
        <w:t>更多相关图书推荐：https://www.jiaokey.com</w:t>
      </w:r>
    </w:p>
    <w:p>
      <w:r>
        <w:t>盎格洛.N.昂舍塔 其他作品：https://www.jiaokey.com/tag/盎格洛.N.昂舍塔.html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关键词搜索：https://www.jiaokey.com/tag/科学证据与法律的平等保护.html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