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移轨创新  充分释放改变历史的创新潜能</w:t>
      </w:r>
    </w:p>
    <w:p>
      <w:r>
        <w:rPr>
          <w:rFonts w:ascii="宋体" w:hAnsi="宋体" w:eastAsia="宋体"/>
          <w:sz w:val="24"/>
        </w:rPr>
        <w:t>（印）拉吉夫·纳兰（Rajiv Narang），（印）德维卡·德维亚（Devika Devaiah）著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移轨创新  充分释放改变历史的创新潜能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（印）拉吉夫·纳兰（Rajiv Narang），（印）德维卡·德维亚（Devika Devaiah）著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本书出售、求购地址：https://www.jiaokey.com/book/detail/14070433.html</w:t>
      </w:r>
    </w:p>
    <w:p>
      <w:r>
        <w:t>更多相关图书推荐：https://www.jiaokey.com</w:t>
      </w:r>
    </w:p>
    <w:p>
      <w:r>
        <w:t>（印）拉吉夫·纳兰（Rajiv Narang），（印）德维卡·德维亚（Devika Devaiah）著 其他作品：https://www.jiaokey.com/tag/（印）拉吉夫·纳兰（Rajiv Narang），（印）德维卡·德维亚（Devika Devaiah）著.html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关键词搜索：https://www.jiaokey.com/tag/移轨创新  充分释放改变历史的创新潜能.html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