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书名：中国五经富  一个客家名镇数百年的文化兴衰</w:t>
      </w:r>
    </w:p>
    <w:p>
      <w:r>
        <w:t>作者：水均著</w:t>
      </w:r>
    </w:p>
    <w:p>
      <w:r>
        <w:t>出版社：广州:暨南大学出版社,2016.08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中国五经富  一个客家名镇数百年的文化兴衰 评论地址：https://www.jiaokey.com/book/detail/14070409.html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