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书名：爱国主义教育读本  井冈山的故事  注音彩绘版</w:t>
      </w:r>
    </w:p>
    <w:p>
      <w:r>
        <w:t>作者：于雅君编</w:t>
      </w:r>
    </w:p>
    <w:p>
      <w:r>
        <w:t>出版社：北京:金盾出版社,2016.03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爱国主义教育读本  井冈山的故事  注音彩绘版 评论地址：https://www.jiaokey.com/book/detail/14070404.html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