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爱国主义教育读本  刘胡兰的故事  注音彩绘版</w:t>
      </w:r>
    </w:p>
    <w:p>
      <w:r>
        <w:rPr>
          <w:rFonts w:ascii="宋体" w:hAnsi="宋体" w:eastAsia="宋体"/>
          <w:sz w:val="24"/>
        </w:rPr>
        <w:t>罗艳辉编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爱国主义教育读本  刘胡兰的故事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本书出售、求购地址：https://www.jiaokey.com/book/detail/14070400.html</w:t>
      </w:r>
    </w:p>
    <w:p>
      <w:r>
        <w:t>更多相关图书推荐：https://www.jiaokey.com</w:t>
      </w:r>
    </w:p>
    <w:p>
      <w:r>
        <w:t>罗艳辉编 其他作品：https://www.jiaokey.com/tag/罗艳辉编.html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关键词搜索：https://www.jiaokey.com/tag/爱国主义教育读本  刘胡兰的故事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