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善意的谎言  关于心灵的故事  彩绘本  注音版</w:t>
      </w:r>
    </w:p>
    <w:p>
      <w:r>
        <w:t>作者：胡媛媛编</w:t>
      </w:r>
    </w:p>
    <w:p>
      <w:r>
        <w:t>出版社：武汉：湖北美术出版社</w:t>
      </w:r>
    </w:p>
    <w:p>
      <w:r>
        <w:t>出版日期：2016</w:t>
      </w:r>
    </w:p>
    <w:p>
      <w:r>
        <w:t>总页数：139</w:t>
      </w:r>
    </w:p>
    <w:p>
      <w:r>
        <w:t>更多请访问教客网: www.jiaokey.com</w:t>
      </w:r>
    </w:p>
    <w:p>
      <w:r>
        <w:t>做最好的自己  善意的谎言  关于心灵的故事  彩绘本  注音版 评论地址：https://www.jiaokey.com/book/detail/14070385.html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