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书名：儿童正能量读本  好人缘靠自己  注音彩绘版</w:t>
      </w:r>
    </w:p>
    <w:p>
      <w:r>
        <w:t>作者：胡媛媛编</w:t>
      </w:r>
    </w:p>
    <w:p>
      <w:r>
        <w:t>出版社：北京:金盾出版社,2016.05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儿童正能量读本  好人缘靠自己  注音彩绘版 评论地址：https://www.jiaokey.com/book/detail/14070374.html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