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糖溪帮探险记  10  第2季  神秘的黑手</w:t>
      </w:r>
    </w:p>
    <w:p>
      <w:r>
        <w:rPr>
          <w:rFonts w:ascii="宋体" w:hAnsi="宋体" w:eastAsia="宋体"/>
          <w:sz w:val="24"/>
        </w:rPr>
        <w:t>（美）保罗·哈钦斯著；阿古译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糖溪帮探险记  10  第2季  神秘的黑手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（美）保罗·哈钦斯著；阿古译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本书出售、求购地址：https://www.jiaokey.com/book/detail/14070359.html</w:t>
      </w:r>
    </w:p>
    <w:p>
      <w:r>
        <w:t>更多相关图书推荐：https://www.jiaokey.com</w:t>
      </w:r>
    </w:p>
    <w:p>
      <w:r>
        <w:t>（美）保罗·哈钦斯著；阿古译 其他作品：https://www.jiaokey.com/tag/（美）保罗·哈钦斯著；阿古译.html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关键词搜索：https://www.jiaokey.com/tag/糖溪帮探险记  10  第2季  神秘的黑手.html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