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追猎之夜</w:t>
      </w:r>
    </w:p>
    <w:p>
      <w:r>
        <w:rPr>
          <w:rFonts w:ascii="宋体" w:hAnsi="宋体" w:eastAsia="宋体"/>
          <w:sz w:val="24"/>
        </w:rPr>
        <w:t>（美）保罗·哈钦斯（Paul Hutchens）著；阿古，钱友梅，田可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追猎之夜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（美）保罗·哈钦斯（Paul Hutchens）著；阿古，钱友梅，田可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本书出售、求购地址：https://www.jiaokey.com/book/detail/14070358.html</w:t>
      </w:r>
    </w:p>
    <w:p>
      <w:r>
        <w:t>更多相关图书推荐：https://www.jiaokey.com</w:t>
      </w:r>
    </w:p>
    <w:p>
      <w:r>
        <w:t>（美）保罗·哈钦斯（Paul Hutchens）著；阿古，钱友梅，田可 其他作品：https://www.jiaokey.com/tag/（美）保罗·哈钦斯（Paul Hutchens）著；阿古，钱友梅，田可.html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关键词搜索：https://www.jiaokey.com/tag/追猎之夜.html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