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动物园冒险记  春天里的沙袋鼠</w:t>
      </w:r>
    </w:p>
    <w:p>
      <w:r>
        <w:rPr>
          <w:rFonts w:ascii="宋体" w:hAnsi="宋体" w:eastAsia="宋体"/>
          <w:sz w:val="24"/>
        </w:rPr>
        <w:t>（意）奎多·斯卡尔多利著；（意）斯代法诺·图尔克尼绘；潘源文译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动物园冒险记  春天里的沙袋鼠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（意）奎多·斯卡尔多利著；（意）斯代法诺·图尔克尼绘；潘源文译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本书出售、求购地址：https://www.jiaokey.com/book/detail/14070356.html</w:t>
      </w:r>
    </w:p>
    <w:p>
      <w:r>
        <w:t>更多相关图书推荐：https://www.jiaokey.com</w:t>
      </w:r>
    </w:p>
    <w:p>
      <w:r>
        <w:t>（意）奎多·斯卡尔多利著；（意）斯代法诺·图尔克尼绘；潘源文译 其他作品：https://www.jiaokey.com/tag/（意）奎多·斯卡尔多利著；（意）斯代法诺·图尔克尼绘；潘源文译.html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关键词搜索：https://www.jiaokey.com/tag/动物园冒险记  春天里的沙袋鼠.html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