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书名：胡小闹日记  第3辑  情商篇  好朋友，坏朋友</w:t>
      </w:r>
    </w:p>
    <w:p>
      <w:r>
        <w:t>作者：乐多多著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胡小闹日记  第3辑  情商篇  好朋友，坏朋友 评论地址：https://www.jiaokey.com/book/detail/14070345.html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