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老爸，月亮为什么跟着我走呀？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老爸，月亮为什么跟着我走呀？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本书出售、求购地址：https://www.jiaokey.com/book/detail/14070343.html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关键词搜索：https://www.jiaokey.com/tag/老爸，月亮为什么跟着我走呀？.html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