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老爸，峨眉山的金顶为什么会出现佛光？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老爸，峨眉山的金顶为什么会出现佛光？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本书出售、求购地址：https://www.jiaokey.com/book/detail/14070342.html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关键词搜索：https://www.jiaokey.com/tag/老爸，峨眉山的金顶为什么会出现佛光？.html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