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意想不到的高科技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意想不到的高科技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本书出售、求购地址：https://www.jiaokey.com/book/detail/14070329.html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意想不到的高科技.html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